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GRAMPERS GREAT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AIR FORCE    </w:t>
      </w:r>
      <w:r>
        <w:t xml:space="preserve">   PILLS    </w:t>
      </w:r>
      <w:r>
        <w:t xml:space="preserve">   BIG WALL    </w:t>
      </w:r>
      <w:r>
        <w:t xml:space="preserve">   CRUSH    </w:t>
      </w:r>
      <w:r>
        <w:t xml:space="preserve">   OLD PEOPLE    </w:t>
      </w:r>
      <w:r>
        <w:t xml:space="preserve">   GRAVE DIGGERS    </w:t>
      </w:r>
      <w:r>
        <w:t xml:space="preserve">   DEAD    </w:t>
      </w:r>
      <w:r>
        <w:t xml:space="preserve">   BOYFREIND    </w:t>
      </w:r>
      <w:r>
        <w:t xml:space="preserve">   CAN    </w:t>
      </w:r>
      <w:r>
        <w:t xml:space="preserve">   CONS    </w:t>
      </w:r>
      <w:r>
        <w:t xml:space="preserve">   GRAMPER    </w:t>
      </w:r>
      <w:r>
        <w:t xml:space="preserve">   HISTORY MUSEUM    </w:t>
      </w:r>
      <w:r>
        <w:t xml:space="preserve">   HOME FOR THE OLD    </w:t>
      </w:r>
      <w:r>
        <w:t xml:space="preserve">   MONEY    </w:t>
      </w:r>
      <w:r>
        <w:t xml:space="preserve">   PLANE    </w:t>
      </w:r>
      <w:r>
        <w:t xml:space="preserve">   SCHOOL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GRAMPERS GREAT ESCAPE</dc:title>
  <dcterms:created xsi:type="dcterms:W3CDTF">2021-10-11T08:16:04Z</dcterms:created>
  <dcterms:modified xsi:type="dcterms:W3CDTF">2021-10-11T08:16:04Z</dcterms:modified>
</cp:coreProperties>
</file>