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STAINING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known as blue-green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Disposal of detergents, fertilizer, or sewage into a water system can cause cyanobacteria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layer of lipids and a thin layer of peptidoglycan in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Cyanobacteria have specialized cells that fix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bacteria can be free-living parasitic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layer of lipids and a thick layer of peptidoglycan in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to determine the amount of peptidoglycan in bacterial plasma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Spirochetes can also be symbiotic with another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Spirochetes have this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Spirochetes move in this kind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STAINING</dc:title>
  <dcterms:created xsi:type="dcterms:W3CDTF">2021-10-11T08:15:53Z</dcterms:created>
  <dcterms:modified xsi:type="dcterms:W3CDTF">2021-10-11T08:15:53Z</dcterms:modified>
</cp:coreProperties>
</file>