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GRAPH/GRAM - means "write" or "written"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 of drawing using math, science, or on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message sent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for playing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 written about your own life (by you)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signing your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an area's population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written story of someone's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 information in an organized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picture produced by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for sending messages using signals to a distant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 in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drawing that represents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places around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GRAPH/GRAM - means "write" or "written"</dc:title>
  <dcterms:created xsi:type="dcterms:W3CDTF">2021-10-11T08:17:11Z</dcterms:created>
  <dcterms:modified xsi:type="dcterms:W3CDTF">2021-10-11T08:17:11Z</dcterms:modified>
</cp:coreProperties>
</file>