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 DESIGN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PHOTOGRAPHY    </w:t>
      </w:r>
      <w:r>
        <w:t xml:space="preserve">   HIERARCHY    </w:t>
      </w:r>
      <w:r>
        <w:t xml:space="preserve">   FOCALPOINT    </w:t>
      </w:r>
      <w:r>
        <w:t xml:space="preserve">   PANTONE    </w:t>
      </w:r>
      <w:r>
        <w:t xml:space="preserve">   RULER    </w:t>
      </w:r>
      <w:r>
        <w:t xml:space="preserve">   PHOTOSHOP    </w:t>
      </w:r>
      <w:r>
        <w:t xml:space="preserve">   ILLUSTRATOR    </w:t>
      </w:r>
      <w:r>
        <w:t xml:space="preserve">   LAYOUT    </w:t>
      </w:r>
      <w:r>
        <w:t xml:space="preserve">   COLOR    </w:t>
      </w:r>
      <w:r>
        <w:t xml:space="preserve">   TEXTURE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CONTRAST    </w:t>
      </w:r>
      <w:r>
        <w:t xml:space="preserve">   REPETITION    </w:t>
      </w:r>
      <w:r>
        <w:t xml:space="preserve">   BALANCE    </w:t>
      </w:r>
      <w:r>
        <w:t xml:space="preserve">   SPACE    </w:t>
      </w:r>
      <w:r>
        <w:t xml:space="preserve">   PROXIMITY    </w:t>
      </w:r>
      <w:r>
        <w:t xml:space="preserve">   ALIGNMENT    </w:t>
      </w:r>
      <w:r>
        <w:t xml:space="preserve">   RASTER    </w:t>
      </w:r>
      <w:r>
        <w:t xml:space="preserve">   PIXEL    </w:t>
      </w:r>
      <w:r>
        <w:t xml:space="preserve">   VECTOR    </w:t>
      </w:r>
      <w:r>
        <w:t xml:space="preserve">   TYPOGRAPHY    </w:t>
      </w:r>
      <w:r>
        <w:t xml:space="preserve">   DESIGN    </w:t>
      </w:r>
      <w:r>
        <w:t xml:space="preserve">   GRAPHIC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DESIGN WORD SEARCH</dc:title>
  <dcterms:created xsi:type="dcterms:W3CDTF">2021-10-11T08:18:15Z</dcterms:created>
  <dcterms:modified xsi:type="dcterms:W3CDTF">2021-10-11T08:18:15Z</dcterms:modified>
</cp:coreProperties>
</file>