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GRAPHS, MODELS,AND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MODELS    </w:t>
      </w:r>
      <w:r>
        <w:t xml:space="preserve">   MEAN    </w:t>
      </w:r>
      <w:r>
        <w:t xml:space="preserve">   SYMBOL    </w:t>
      </w:r>
      <w:r>
        <w:t xml:space="preserve">   SAFETY    </w:t>
      </w:r>
      <w:r>
        <w:t xml:space="preserve">   FEEDBACK    </w:t>
      </w:r>
      <w:r>
        <w:t xml:space="preserve">   PROCESS    </w:t>
      </w:r>
      <w:r>
        <w:t xml:space="preserve">   OUTPUT    </w:t>
      </w:r>
      <w:r>
        <w:t xml:space="preserve">   INPUT    </w:t>
      </w:r>
      <w:r>
        <w:t xml:space="preserve">   SYSTEM    </w:t>
      </w:r>
      <w:r>
        <w:t xml:space="preserve">   AXIS    </w:t>
      </w:r>
      <w:r>
        <w:t xml:space="preserve">   LINE    </w:t>
      </w:r>
      <w:r>
        <w:t xml:space="preserve">   BAR    </w:t>
      </w:r>
      <w:r>
        <w:t xml:space="preserve">   NONLINEAR    </w:t>
      </w:r>
      <w:r>
        <w:t xml:space="preserve">   LINEAR    </w:t>
      </w:r>
      <w:r>
        <w:t xml:space="preserve">   SCATTERGRAM    </w:t>
      </w:r>
      <w:r>
        <w:t xml:space="preserve">   SLOPE    </w:t>
      </w:r>
      <w:r>
        <w:t xml:space="preserve">   RANGE    </w:t>
      </w:r>
      <w:r>
        <w:t xml:space="preserve">   MODE    </w:t>
      </w:r>
      <w:r>
        <w:t xml:space="preserve">   MEDIAN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GRAPHS, MODELS,AND SAFETY</dc:title>
  <dcterms:created xsi:type="dcterms:W3CDTF">2021-10-11T08:18:51Z</dcterms:created>
  <dcterms:modified xsi:type="dcterms:W3CDTF">2021-10-11T08:18:51Z</dcterms:modified>
</cp:coreProperties>
</file>