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PHONOGRAPH    </w:t>
      </w:r>
      <w:r>
        <w:t xml:space="preserve">   SEISMOGRAPH    </w:t>
      </w:r>
      <w:r>
        <w:t xml:space="preserve">   PHOTOGRAPHY    </w:t>
      </w:r>
      <w:r>
        <w:t xml:space="preserve">   PARAGRAPH    </w:t>
      </w:r>
      <w:r>
        <w:t xml:space="preserve">   CARTOGRAPH    </w:t>
      </w:r>
      <w:r>
        <w:t xml:space="preserve">   BIBLIOGRAPHY    </w:t>
      </w:r>
      <w:r>
        <w:t xml:space="preserve">   HOMOGRAPH    </w:t>
      </w:r>
      <w:r>
        <w:t xml:space="preserve">   AUTOBIOGRAPHY    </w:t>
      </w:r>
      <w:r>
        <w:t xml:space="preserve">   BIOGRAPHY    </w:t>
      </w:r>
      <w:r>
        <w:t xml:space="preserve">   AUTOGRAPH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</dc:title>
  <dcterms:created xsi:type="dcterms:W3CDTF">2021-10-11T08:16:39Z</dcterms:created>
  <dcterms:modified xsi:type="dcterms:W3CDTF">2021-10-11T08:16:39Z</dcterms:modified>
</cp:coreProperties>
</file>