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GRASSLANDS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plant are the Grasslands rich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there low or high precipitation in the Grassland ecoregion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average summer temperature in Degrees Celsius of the Mixed Grasslands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portion of grasslands have been turned into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oldest areas of high wildlife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part of the ecoregion has 20 ecodistricts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Grassland in Saskatchewan located north or south?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main body of water in the Grassland ecoregion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major community in the Mixed Grassland is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major community in the Moist Mixed Grassland ecoregion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Grasslands is the driest area in the province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GRASSLANDS</dc:title>
  <dcterms:created xsi:type="dcterms:W3CDTF">2021-10-11T08:18:35Z</dcterms:created>
  <dcterms:modified xsi:type="dcterms:W3CDTF">2021-10-11T08:18:35Z</dcterms:modified>
</cp:coreProperties>
</file>