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 ON THE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Communing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the greatest of these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Adore, idolize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now we take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Member of Godhead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Christ's greatest gift to us,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Appreciation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councilor in First Presidency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 world go 'round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ON THE SABBATH</dc:title>
  <dcterms:created xsi:type="dcterms:W3CDTF">2021-10-11T08:17:24Z</dcterms:created>
  <dcterms:modified xsi:type="dcterms:W3CDTF">2021-10-11T08:17:24Z</dcterms:modified>
</cp:coreProperties>
</file>