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Gravity pulls every object towards the Earth with the same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gravitational force between two objects will__________ if one object acquires more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traveling around another object in space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gravitational force between two objects will _________ if the objects move farther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measures the force of gravity pulling downwards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 travel to the outer space,  my weight is less, but my mass stays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there is no ____________ a feather and a billiard ball fall at the same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are round because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appear as the regular rise and fall of the sea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gravitational force on _____________ is 9.8 m/s2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in our solar system with the greatest gravitational force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resistance to 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force that attracts all matter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gravity is the only fore acting upon an object, the object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AND MOTION</dc:title>
  <dcterms:created xsi:type="dcterms:W3CDTF">2021-10-11T08:18:39Z</dcterms:created>
  <dcterms:modified xsi:type="dcterms:W3CDTF">2021-10-11T08:18:39Z</dcterms:modified>
</cp:coreProperties>
</file>