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GRCC 2021 18-Holer Member Guest  - Golf Trivia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pPr>
              <w:pStyle w:val="CrossgridSmall"/>
            </w:pPr>
            <w:r>
              <w:t xml:space="preserve">7</w:t>
            </w: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9</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shortest hole of any Open course is just 123 yards and can be found at which Scottish venue?</w:t>
            </w:r>
          </w:p>
          <w:p>
            <w:pPr>
              <w:keepLines/>
              <w:pStyle w:val="CluesTiny"/>
            </w:pPr>
            <w:r>
              <w:rPr>
                <w:b w:val="true"/>
                <w:bCs w:val="true"/>
              </w:rPr>
              <w:t xml:space="preserve">11. </w:t>
            </w:r>
            <w:r>
              <w:t xml:space="preserve">The famous council area, historic county, registration county and lieutenancy area of Scotland that is situated between the Firth of Tay and the Firth of Forth, with inland boundaries with Perth and Kinross (i.e. the historic counties of Perthshire and Kinross-shire) and Clackmannanshire?</w:t>
            </w:r>
          </w:p>
          <w:p>
            <w:pPr>
              <w:keepLines/>
              <w:pStyle w:val="CluesTiny"/>
            </w:pPr>
            <w:r>
              <w:rPr>
                <w:b w:val="true"/>
                <w:bCs w:val="true"/>
              </w:rPr>
              <w:t xml:space="preserve">12. </w:t>
            </w:r>
            <w:r>
              <w:t xml:space="preserve">Location of the first secure mention of women playing golf in 1738?</w:t>
            </w:r>
          </w:p>
          <w:p>
            <w:pPr>
              <w:keepLines/>
              <w:pStyle w:val="CluesTiny"/>
            </w:pPr>
            <w:r>
              <w:rPr>
                <w:b w:val="true"/>
                <w:bCs w:val="true"/>
              </w:rPr>
              <w:t xml:space="preserve">13. </w:t>
            </w:r>
            <w:r>
              <w:t xml:space="preserve">How many greens does St Andrews Old Course have?</w:t>
            </w:r>
          </w:p>
          <w:p>
            <w:pPr>
              <w:keepLines/>
              <w:pStyle w:val="CluesTiny"/>
            </w:pPr>
            <w:r>
              <w:rPr>
                <w:b w:val="true"/>
                <w:bCs w:val="true"/>
              </w:rPr>
              <w:t xml:space="preserve">14. </w:t>
            </w:r>
            <w:r>
              <w:t xml:space="preserve">The 19th century golf term that originated in the United States in 1899. H.B. Martin's "Fifty Years of American Golf" contains an account of a foursomes match played at the Atlantic City (N.J.) CC. One of the players, Ab Smith relates: "my ball... came to rest within six inches of the cup. I said 'That was a bird of a shot... I suggest that when one of us plays a hole in one under par he receives double compensation.</w:t>
            </w:r>
          </w:p>
          <w:p>
            <w:pPr>
              <w:keepLines/>
              <w:pStyle w:val="CluesTiny"/>
            </w:pPr>
            <w:r>
              <w:rPr>
                <w:b w:val="true"/>
                <w:bCs w:val="true"/>
              </w:rPr>
              <w:t xml:space="preserve">15. </w:t>
            </w:r>
            <w:r>
              <w:t xml:space="preserve">Name of first female golf club maker in 1820?</w:t>
            </w:r>
          </w:p>
          <w:p>
            <w:pPr>
              <w:keepLines/>
              <w:pStyle w:val="CluesTiny"/>
            </w:pPr>
            <w:r>
              <w:rPr>
                <w:b w:val="true"/>
                <w:bCs w:val="true"/>
              </w:rPr>
              <w:t xml:space="preserve">17. </w:t>
            </w:r>
            <w:r>
              <w:t xml:space="preserve">The first Open Championship was held in Scotland in 1860 at which venue?</w:t>
            </w:r>
          </w:p>
          <w:p>
            <w:pPr>
              <w:keepLines/>
              <w:pStyle w:val="CluesTiny"/>
            </w:pPr>
            <w:r>
              <w:rPr>
                <w:b w:val="true"/>
                <w:bCs w:val="true"/>
              </w:rPr>
              <w:t xml:space="preserve">18. </w:t>
            </w:r>
            <w:r>
              <w:t xml:space="preserve">Oldest Recorded Golf Course (1552/1754).</w:t>
            </w:r>
          </w:p>
        </w:tc>
        <w:tc>
          <w:p>
            <w:pPr>
              <w:pStyle w:val="CluesTiny"/>
            </w:pPr>
            <w:r>
              <w:rPr>
                <w:b w:val="true"/>
                <w:bCs w:val="true"/>
              </w:rPr>
              <w:t xml:space="preserve">Down</w:t>
            </w:r>
          </w:p>
          <w:p>
            <w:pPr>
              <w:keepLines/>
              <w:pStyle w:val="CluesTiny"/>
            </w:pPr>
            <w:r>
              <w:rPr>
                <w:b w:val="true"/>
                <w:bCs w:val="true"/>
              </w:rPr>
              <w:t xml:space="preserve">2. </w:t>
            </w:r>
            <w:r>
              <w:t xml:space="preserve">Organization formed in 1950, with Louise Suggs, Babe Didrickson-Zaharias and Patty Berg.</w:t>
            </w:r>
          </w:p>
          <w:p>
            <w:pPr>
              <w:keepLines/>
              <w:pStyle w:val="CluesTiny"/>
            </w:pPr>
            <w:r>
              <w:rPr>
                <w:b w:val="true"/>
                <w:bCs w:val="true"/>
              </w:rPr>
              <w:t xml:space="preserve">3. </w:t>
            </w:r>
            <w:r>
              <w:t xml:space="preserve">The first golf course built in the UK was commissioned by? </w:t>
            </w:r>
          </w:p>
          <w:p>
            <w:pPr>
              <w:keepLines/>
              <w:pStyle w:val="CluesTiny"/>
            </w:pPr>
            <w:r>
              <w:rPr>
                <w:b w:val="true"/>
                <w:bCs w:val="true"/>
              </w:rPr>
              <w:t xml:space="preserve">4. </w:t>
            </w:r>
            <w:r>
              <w:t xml:space="preserve">Woman from London known for inventing the first recorded handicap system in 1893.</w:t>
            </w:r>
          </w:p>
          <w:p>
            <w:pPr>
              <w:keepLines/>
              <w:pStyle w:val="CluesTiny"/>
            </w:pPr>
            <w:r>
              <w:rPr>
                <w:b w:val="true"/>
                <w:bCs w:val="true"/>
              </w:rPr>
              <w:t xml:space="preserve">5. </w:t>
            </w:r>
            <w:r>
              <w:t xml:space="preserve">British word for three under par.</w:t>
            </w:r>
          </w:p>
          <w:p>
            <w:pPr>
              <w:keepLines/>
              <w:pStyle w:val="CluesTiny"/>
            </w:pPr>
            <w:r>
              <w:rPr>
                <w:b w:val="true"/>
                <w:bCs w:val="true"/>
              </w:rPr>
              <w:t xml:space="preserve">6. </w:t>
            </w:r>
            <w:r>
              <w:t xml:space="preserve">Name of famous bridge located on the 18th Hole “Tom Morris” of the St. Andrews Old Course?</w:t>
            </w:r>
          </w:p>
          <w:p>
            <w:pPr>
              <w:keepLines/>
              <w:pStyle w:val="CluesTiny"/>
            </w:pPr>
            <w:r>
              <w:rPr>
                <w:b w:val="true"/>
                <w:bCs w:val="true"/>
              </w:rPr>
              <w:t xml:space="preserve">7. </w:t>
            </w:r>
            <w:r>
              <w:t xml:space="preserve">The first woman to create a stir on the international golf scene, who won 11 national titles in total, in a career spanning America, Canada, Scotland and England. Born in North Berwick in 1883, she began playing at the tender age of 18 months, and cultivated her talents at the town’s famous links. When she won the American title at 41 years old, she became – and remains – the championship’s oldest winner, and also broke the record for fewest putts in 18 holes.</w:t>
            </w:r>
          </w:p>
          <w:p>
            <w:pPr>
              <w:keepLines/>
              <w:pStyle w:val="CluesTiny"/>
            </w:pPr>
            <w:r>
              <w:rPr>
                <w:b w:val="true"/>
                <w:bCs w:val="true"/>
              </w:rPr>
              <w:t xml:space="preserve">8. </w:t>
            </w:r>
            <w:r>
              <w:t xml:space="preserve">Name of game originally designed for women. As it was considered improper for ladies to hold the club past their shoulders, a putting course was created by the Ladies’ Putting Club of St. Andrews in 1867 to allow them to enjoy a game without swinging the club too far</w:t>
            </w:r>
          </w:p>
          <w:p>
            <w:pPr>
              <w:keepLines/>
              <w:pStyle w:val="CluesTiny"/>
            </w:pPr>
            <w:r>
              <w:rPr>
                <w:b w:val="true"/>
                <w:bCs w:val="true"/>
              </w:rPr>
              <w:t xml:space="preserve">9. </w:t>
            </w:r>
            <w:r>
              <w:t xml:space="preserve">Location of the first ever golf tournament for women on New Year’s Day 1811?</w:t>
            </w:r>
          </w:p>
          <w:p>
            <w:pPr>
              <w:keepLines/>
              <w:pStyle w:val="CluesTiny"/>
            </w:pPr>
            <w:r>
              <w:rPr>
                <w:b w:val="true"/>
                <w:bCs w:val="true"/>
              </w:rPr>
              <w:t xml:space="preserve">10. </w:t>
            </w:r>
            <w:r>
              <w:t xml:space="preserve">The term coined by Mary Queen of Scots as it derives from the French word for student – Cadet?</w:t>
            </w:r>
          </w:p>
          <w:p>
            <w:pPr>
              <w:keepLines/>
              <w:pStyle w:val="CluesTiny"/>
            </w:pPr>
            <w:r>
              <w:rPr>
                <w:b w:val="true"/>
                <w:bCs w:val="true"/>
              </w:rPr>
              <w:t xml:space="preserve">16. </w:t>
            </w:r>
            <w:r>
              <w:t xml:space="preserve">Term for score of two under par.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GRCC 2021 18-Holer Member Guest  - Golf Trivia Crossword</dc:title>
  <dcterms:created xsi:type="dcterms:W3CDTF">2021-10-11T08:18:58Z</dcterms:created>
  <dcterms:modified xsi:type="dcterms:W3CDTF">2021-10-11T08:18:58Z</dcterms:modified>
</cp:coreProperties>
</file>