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GRD113-47_HTalbott_Crossword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Austrian painter, draftsman, illustrator, commercial graphic artist, typographer and writer.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French Designer, particularly Vogue magazine designs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1933 Chicago World's Fair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Modern American style, metaphor of a new epoch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Swiss exemplary advertising style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Another term for American Art Deco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One of the top trademark German designers, used Bauhausian geometry and Expressionistic iconography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"Object poster" originates from Swiss poster artist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1939-1940 New York World's Fair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American Graphic Stylist who designed "Stage" magazine cover in the Sept. 1937 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German professional design and advertising magazine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City in France were the Art Deco style was especially expressed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Founder of the Martine School of Decorative 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French Graphic Designer inspired by oriental art and scenic design of Diaghilev's Ballet Russes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Deco-era was known for these mechanical objects, and had many designs with them, especially Switzerland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Designer most responsible for advancing Art Deco style in Britian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Art Deco capital of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Tragic American event that took place primarily in the 1930s, which influenced U.S. Art Deco designs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Magazine that Italian designer Lucio Venna designed the cover in 1930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Book about Art Deco approach to layout, written by French designer A. Tollmer</w:t>
            </w:r>
          </w:p>
        </w:tc>
      </w:tr>
    </w:tbl>
    <w:p>
      <w:pPr>
        <w:pStyle w:val="WordBankLarge"/>
      </w:pPr>
      <w:r>
        <w:t xml:space="preserve">   PAULPOIRET    </w:t>
      </w:r>
      <w:r>
        <w:t xml:space="preserve">   EDUARDOBENITO    </w:t>
      </w:r>
      <w:r>
        <w:t xml:space="preserve">   GEORGESBARBIER    </w:t>
      </w:r>
      <w:r>
        <w:t xml:space="preserve">   GEBRAUCHSGRAPHIK    </w:t>
      </w:r>
      <w:r>
        <w:t xml:space="preserve">   KARLSCHULPIG    </w:t>
      </w:r>
      <w:r>
        <w:t xml:space="preserve">   WERBESTIL    </w:t>
      </w:r>
      <w:r>
        <w:t xml:space="preserve">   OTTOBAUMBERGER    </w:t>
      </w:r>
      <w:r>
        <w:t xml:space="preserve">   AUTOMOBILES    </w:t>
      </w:r>
      <w:r>
        <w:t xml:space="preserve">   JULIUSKLINGER    </w:t>
      </w:r>
      <w:r>
        <w:t xml:space="preserve">   PARIS    </w:t>
      </w:r>
      <w:r>
        <w:t xml:space="preserve">   MISEENPAGE    </w:t>
      </w:r>
      <w:r>
        <w:t xml:space="preserve">   FRANKPICK    </w:t>
      </w:r>
      <w:r>
        <w:t xml:space="preserve">   FORTUNATOAMATO    </w:t>
      </w:r>
      <w:r>
        <w:t xml:space="preserve">   STREAMLINE    </w:t>
      </w:r>
      <w:r>
        <w:t xml:space="preserve">   ACENTURYOFPROGRESS    </w:t>
      </w:r>
      <w:r>
        <w:t xml:space="preserve">   THEWORLDOFTOMORROW    </w:t>
      </w:r>
      <w:r>
        <w:t xml:space="preserve">   GRANBAZAR    </w:t>
      </w:r>
      <w:r>
        <w:t xml:space="preserve">   JAZZMODERN    </w:t>
      </w:r>
      <w:r>
        <w:t xml:space="preserve">   GREATDEPRESSION    </w:t>
      </w:r>
      <w:r>
        <w:t xml:space="preserve">   NEWYORK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GRD113-47_HTalbott_Crossword</dc:title>
  <dcterms:created xsi:type="dcterms:W3CDTF">2021-10-11T08:18:20Z</dcterms:created>
  <dcterms:modified xsi:type="dcterms:W3CDTF">2021-10-11T08:18:20Z</dcterms:modified>
</cp:coreProperties>
</file>