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GREASERS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Pony gets jumped coming home from the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cherry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johnny give to pony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bobs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gang that pony-boy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pony-boy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killed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starts the firs at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bob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Two-bit is famous for what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johnny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starts the fire a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Dallas do when johnny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the outsiders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johnny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Bobs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greasers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GREASERS THING</dc:title>
  <dcterms:created xsi:type="dcterms:W3CDTF">2021-10-11T08:17:48Z</dcterms:created>
  <dcterms:modified xsi:type="dcterms:W3CDTF">2021-10-11T08:17:48Z</dcterms:modified>
</cp:coreProperties>
</file>