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girl clique?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beauty school drop-out?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Eve Arden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actor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guys clique?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the sidekicks?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 race do they have in the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what. era did Grease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actress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race do they have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famous group sings at the prom?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character does Stockard Channing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2021-10-11T08:17:13Z</dcterms:created>
  <dcterms:modified xsi:type="dcterms:W3CDTF">2021-10-11T08:17:13Z</dcterms:modified>
</cp:coreProperties>
</file>