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GREASY 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Blade    </w:t>
      </w:r>
      <w:r>
        <w:t xml:space="preserve">   Book    </w:t>
      </w:r>
      <w:r>
        <w:t xml:space="preserve">   Brothers    </w:t>
      </w:r>
      <w:r>
        <w:t xml:space="preserve">   Church    </w:t>
      </w:r>
      <w:r>
        <w:t xml:space="preserve">   Gangs    </w:t>
      </w:r>
      <w:r>
        <w:t xml:space="preserve">   Gone With The Wind    </w:t>
      </w:r>
      <w:r>
        <w:t xml:space="preserve">   Greasers    </w:t>
      </w:r>
      <w:r>
        <w:t xml:space="preserve">   Johnny    </w:t>
      </w:r>
      <w:r>
        <w:t xml:space="preserve">   Kids    </w:t>
      </w:r>
      <w:r>
        <w:t xml:space="preserve">   Mickey    </w:t>
      </w:r>
      <w:r>
        <w:t xml:space="preserve">   Outsiders    </w:t>
      </w:r>
      <w:r>
        <w:t xml:space="preserve">   Pony    </w:t>
      </w:r>
      <w:r>
        <w:t xml:space="preserve">   Soc    </w:t>
      </w:r>
      <w:r>
        <w:t xml:space="preserve">   Sodapop    </w:t>
      </w:r>
      <w:r>
        <w:t xml:space="preserve">   Teens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GREASY O'S</dc:title>
  <dcterms:created xsi:type="dcterms:W3CDTF">2021-10-11T08:17:22Z</dcterms:created>
  <dcterms:modified xsi:type="dcterms:W3CDTF">2021-10-11T08:17:22Z</dcterms:modified>
</cp:coreProperties>
</file>