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p>
      <w:pPr>
        <w:pStyle w:val="Questions"/>
      </w:pPr>
      <w:r>
        <w:t xml:space="preserve">1. ACMANIRE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USBON YRMA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IETRUSESCI DNA EHNECAGX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ASILOC SIUTYCER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TEIDUN STSAET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TOLNSEAIGLI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ILNFRANK VLERTOSEO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NEARLEO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BWLUSDTO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NYWATSHTON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LPLASCEO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IOSNDPESER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HUNDDER SDAY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ROVLVEOELHI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OKSCT ERTAKM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ITS WOND IREKTS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OTMARDCE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RIFESDIE THACS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TRFSI ENW DALE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ENTYMEMONUPL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UBRPNCIELA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YTREILB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IATNON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NEOYMCO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IICDFTE NSDENPIG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2021-10-11T08:19:03Z</dcterms:created>
  <dcterms:modified xsi:type="dcterms:W3CDTF">2021-10-11T08:19:03Z</dcterms:modified>
</cp:coreProperties>
</file>