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EXPECTATIONS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play was Mr. Wopsle acting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young gentleman that Pip beats up in Miss Havisham's garden.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person that Estella agrees to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joined Pip and Joe in working at the forge?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Magwitch name changed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helps nurse Pip's hand wounds?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Pip's sister Georgina is known for going on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Pip makes arrangements to stay at the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Pip suspect his secret benefactor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Just before Pip left Satis House, Miss Havisham gave them some money. How much?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Pips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Magwitch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Estella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Who comes to nurse Pip back to health and settle his accounts?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Pip sends to Joe to lessen his guilt?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Herbert Girlfriend?</w:t>
            </w:r>
          </w:p>
        </w:tc>
      </w:tr>
    </w:tbl>
    <w:p>
      <w:pPr>
        <w:pStyle w:val="WordBankLarge"/>
      </w:pPr>
      <w:r>
        <w:t xml:space="preserve">   twenty-five guineas     </w:t>
      </w:r>
      <w:r>
        <w:t xml:space="preserve">   MISS HAVISHAM    </w:t>
      </w:r>
      <w:r>
        <w:t xml:space="preserve">   Hamlet    </w:t>
      </w:r>
      <w:r>
        <w:t xml:space="preserve">   Joe    </w:t>
      </w:r>
      <w:r>
        <w:t xml:space="preserve">   Drummle    </w:t>
      </w:r>
      <w:r>
        <w:t xml:space="preserve">   Herbert    </w:t>
      </w:r>
      <w:r>
        <w:t xml:space="preserve">   Paris    </w:t>
      </w:r>
      <w:r>
        <w:t xml:space="preserve">   Blue boar Inn    </w:t>
      </w:r>
      <w:r>
        <w:t xml:space="preserve">   Clara    </w:t>
      </w:r>
      <w:r>
        <w:t xml:space="preserve">   food    </w:t>
      </w:r>
      <w:r>
        <w:t xml:space="preserve">   Orlick    </w:t>
      </w:r>
      <w:r>
        <w:t xml:space="preserve">   Rampage    </w:t>
      </w:r>
      <w:r>
        <w:t xml:space="preserve">   Phillip Pirrip     </w:t>
      </w:r>
      <w:r>
        <w:t xml:space="preserve">   MR. Campbell    </w:t>
      </w:r>
      <w:r>
        <w:t xml:space="preserve">   Molly    </w:t>
      </w:r>
      <w:r>
        <w:t xml:space="preserve">   Herbert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 </dc:title>
  <dcterms:created xsi:type="dcterms:W3CDTF">2021-10-11T08:18:19Z</dcterms:created>
  <dcterms:modified xsi:type="dcterms:W3CDTF">2021-10-11T08:18:19Z</dcterms:modified>
</cp:coreProperties>
</file>