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Beautiful Fool    </w:t>
      </w:r>
      <w:r>
        <w:t xml:space="preserve">   Wilson garage    </w:t>
      </w:r>
      <w:r>
        <w:t xml:space="preserve">   Luxury    </w:t>
      </w:r>
      <w:r>
        <w:t xml:space="preserve">   Gifts    </w:t>
      </w:r>
      <w:r>
        <w:t xml:space="preserve">   Affairs    </w:t>
      </w:r>
      <w:r>
        <w:t xml:space="preserve">   Love    </w:t>
      </w:r>
      <w:r>
        <w:t xml:space="preserve">   T.J. Eckleberg Eyes    </w:t>
      </w:r>
      <w:r>
        <w:t xml:space="preserve">   Cars    </w:t>
      </w:r>
      <w:r>
        <w:t xml:space="preserve">   Clothes    </w:t>
      </w:r>
      <w:r>
        <w:t xml:space="preserve">   Allusion    </w:t>
      </w:r>
      <w:r>
        <w:t xml:space="preserve">   Metaphor    </w:t>
      </w:r>
      <w:r>
        <w:t xml:space="preserve">   Simile    </w:t>
      </w:r>
      <w:r>
        <w:t xml:space="preserve">   Oxymoron    </w:t>
      </w:r>
      <w:r>
        <w:t xml:space="preserve">   Analogy    </w:t>
      </w:r>
      <w:r>
        <w:t xml:space="preserve">   Paradox    </w:t>
      </w:r>
      <w:r>
        <w:t xml:space="preserve">   Mystery    </w:t>
      </w:r>
      <w:r>
        <w:t xml:space="preserve">   Suspense    </w:t>
      </w:r>
      <w:r>
        <w:t xml:space="preserve">   Foreshadowing    </w:t>
      </w:r>
      <w:r>
        <w:t xml:space="preserve">   Resolution    </w:t>
      </w:r>
      <w:r>
        <w:t xml:space="preserve">   Flashback    </w:t>
      </w:r>
      <w:r>
        <w:t xml:space="preserve">   Symbolism    </w:t>
      </w:r>
      <w:r>
        <w:t xml:space="preserve">   Imagery    </w:t>
      </w:r>
      <w:r>
        <w:t xml:space="preserve">   Alliteration    </w:t>
      </w:r>
      <w:r>
        <w:t xml:space="preserve">   George    </w:t>
      </w:r>
      <w:r>
        <w:t xml:space="preserve">   Yellow    </w:t>
      </w:r>
      <w:r>
        <w:t xml:space="preserve">   Grey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Owl eyes    </w:t>
      </w:r>
      <w:r>
        <w:t xml:space="preserve">   Meyer    </w:t>
      </w:r>
      <w:r>
        <w:t xml:space="preserve">   Catherine    </w:t>
      </w:r>
      <w:r>
        <w:t xml:space="preserve">   Old sport    </w:t>
      </w:r>
      <w:r>
        <w:t xml:space="preserve">   Honesty    </w:t>
      </w:r>
      <w:r>
        <w:t xml:space="preserve">   Party    </w:t>
      </w:r>
      <w:r>
        <w:t xml:space="preserve">   Golf    </w:t>
      </w:r>
      <w:r>
        <w:t xml:space="preserve">   Polo    </w:t>
      </w:r>
      <w:r>
        <w:t xml:space="preserve">   New York    </w:t>
      </w:r>
      <w:r>
        <w:t xml:space="preserve">   Green light    </w:t>
      </w:r>
      <w:r>
        <w:t xml:space="preserve">   Valley of ashes    </w:t>
      </w:r>
      <w:r>
        <w:t xml:space="preserve">   East egg    </w:t>
      </w:r>
      <w:r>
        <w:t xml:space="preserve">   West egg    </w:t>
      </w:r>
      <w:r>
        <w:t xml:space="preserve">   Old money    </w:t>
      </w:r>
      <w:r>
        <w:t xml:space="preserve">   New money    </w:t>
      </w:r>
      <w:r>
        <w:t xml:space="preserve">   Jordan    </w:t>
      </w:r>
      <w:r>
        <w:t xml:space="preserve">   Myrtle    </w:t>
      </w:r>
      <w:r>
        <w:t xml:space="preserve">   Tom    </w:t>
      </w:r>
      <w:r>
        <w:t xml:space="preserve">   Nick    </w:t>
      </w:r>
      <w:r>
        <w:t xml:space="preserve">   Daisy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</dc:title>
  <dcterms:created xsi:type="dcterms:W3CDTF">2021-10-11T08:18:43Z</dcterms:created>
  <dcterms:modified xsi:type="dcterms:W3CDTF">2021-10-11T08:18:43Z</dcterms:modified>
</cp:coreProperties>
</file>