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Gatsby host elaborate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 and Gatsby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Myrtle's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 breaks myrtle's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 Egg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Valley of Ashes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Plays professional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lives in the valley of 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 told a lie.... Daisy was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Daisy and Tom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shoots gatsby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doesn't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represents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myrtle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represents daisy and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 Egg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Daisy's cousin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</dc:title>
  <dcterms:created xsi:type="dcterms:W3CDTF">2021-10-11T08:18:46Z</dcterms:created>
  <dcterms:modified xsi:type="dcterms:W3CDTF">2021-10-11T08:18:46Z</dcterms:modified>
</cp:coreProperties>
</file>