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GATSBY PT.1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Gatsby told Nick that he was educated at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Nick's relationship with Daisy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protagonist who is a very wealthy Easterner whose only desire is to reunite with his love Daisy( enter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 industrial zone, also known as the Valley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took Gatsby 3 years to raise the money to build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Narrator of the story who helps Gatsby reunite with Daisy( enter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Married lover of Tom Buchanan. she serves as a representative of the lower class( enter first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state did Gatsby grow up? North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Beautiful and mesmerizing, she enraptures men, especially Gatsby, and represents women of an elite social class( enter 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Tom call Gatsby with making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which part of the country did Nick come from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Daisy's hulking brute of a husband. Leaving a wealthy family, he has many affairs with his wife.(enter 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school did Nick see Tom at before and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toddler daughter of Tom and Daisy who represents the children of the Jazz Agers.(enter 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color of the stone at the end of Daisy's dock?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PT.1</dc:title>
  <dcterms:created xsi:type="dcterms:W3CDTF">2021-10-11T08:19:29Z</dcterms:created>
  <dcterms:modified xsi:type="dcterms:W3CDTF">2021-10-11T08:19:29Z</dcterms:modified>
</cp:coreProperties>
</file>