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OBSESSION    </w:t>
      </w:r>
      <w:r>
        <w:t xml:space="preserve">   LONG ISLAND    </w:t>
      </w:r>
      <w:r>
        <w:t xml:space="preserve">   FITZGERALD    </w:t>
      </w:r>
      <w:r>
        <w:t xml:space="preserve">   FICTION    </w:t>
      </w:r>
      <w:r>
        <w:t xml:space="preserve">   GEORGE    </w:t>
      </w:r>
      <w:r>
        <w:t xml:space="preserve">   GOLFER    </w:t>
      </w:r>
      <w:r>
        <w:t xml:space="preserve">   MINNESOTA    </w:t>
      </w:r>
      <w:r>
        <w:t xml:space="preserve">   NICK    </w:t>
      </w:r>
      <w:r>
        <w:t xml:space="preserve">   THE GREAT GATSBY    </w:t>
      </w:r>
      <w:r>
        <w:t xml:space="preserve">   JAY    </w:t>
      </w:r>
      <w:r>
        <w:t xml:space="preserve">   SEVENTEEN    </w:t>
      </w:r>
      <w:r>
        <w:t xml:space="preserve">   ADULTERER    </w:t>
      </w:r>
      <w:r>
        <w:t xml:space="preserve">   SCANDAL    </w:t>
      </w:r>
      <w:r>
        <w:t xml:space="preserve">   MYSTERY    </w:t>
      </w:r>
      <w:r>
        <w:t xml:space="preserve">   HIT AND RUN    </w:t>
      </w:r>
      <w:r>
        <w:t xml:space="preserve">   SALESMAN    </w:t>
      </w:r>
      <w:r>
        <w:t xml:space="preserve">   TOM    </w:t>
      </w:r>
      <w:r>
        <w:t xml:space="preserve">   MYRTLE    </w:t>
      </w:r>
      <w:r>
        <w:t xml:space="preserve">   EAST EGG    </w:t>
      </w:r>
      <w:r>
        <w:t xml:space="preserve">   WEST EGG    </w:t>
      </w:r>
      <w:r>
        <w:t xml:space="preserve">   LOVE    </w:t>
      </w:r>
      <w:r>
        <w:t xml:space="preserve">   DAISY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Word Search</dc:title>
  <dcterms:created xsi:type="dcterms:W3CDTF">2021-10-11T08:19:37Z</dcterms:created>
  <dcterms:modified xsi:type="dcterms:W3CDTF">2021-10-11T08:19:37Z</dcterms:modified>
</cp:coreProperties>
</file>