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LAKES, OCEANS, AND CONTINENTS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ANTARCTICA    </w:t>
      </w:r>
      <w:r>
        <w:t xml:space="preserve">   ARCTIC OCEAN    </w:t>
      </w:r>
      <w:r>
        <w:t xml:space="preserve">   ASIA    </w:t>
      </w:r>
      <w:r>
        <w:t xml:space="preserve">   ASTRALLIA    </w:t>
      </w:r>
      <w:r>
        <w:t xml:space="preserve">   ATLANTIC OCEAN    </w:t>
      </w:r>
      <w:r>
        <w:t xml:space="preserve">   EUROPE    </w:t>
      </w:r>
      <w:r>
        <w:t xml:space="preserve">   INDIAN OCEAN    </w:t>
      </w:r>
      <w:r>
        <w:t xml:space="preserve">   LAKE ERIE    </w:t>
      </w:r>
      <w:r>
        <w:t xml:space="preserve">   LAKE HERON    </w:t>
      </w:r>
      <w:r>
        <w:t xml:space="preserve">   LAKE MICHIGAN    </w:t>
      </w:r>
      <w:r>
        <w:t xml:space="preserve">   LAKE ONTARIO    </w:t>
      </w:r>
      <w:r>
        <w:t xml:space="preserve">   LAKE SURPERIOR    </w:t>
      </w:r>
      <w:r>
        <w:t xml:space="preserve">   NORTH AMERICA    </w:t>
      </w:r>
      <w:r>
        <w:t xml:space="preserve">   PACIFIC OCEAN    </w:t>
      </w:r>
      <w:r>
        <w:t xml:space="preserve">   SOUTH AMERICA    </w:t>
      </w:r>
      <w:r>
        <w:t xml:space="preserve">   SOUTHERN OCEAN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LAKES, OCEANS, AND CONTINENTS</dc:title>
  <dcterms:created xsi:type="dcterms:W3CDTF">2021-10-11T08:19:39Z</dcterms:created>
  <dcterms:modified xsi:type="dcterms:W3CDTF">2021-10-11T08:19:39Z</dcterms:modified>
</cp:coreProperties>
</file>