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RESUME 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ACTED    </w:t>
      </w:r>
      <w:r>
        <w:t xml:space="preserve">   ADVISED    </w:t>
      </w:r>
      <w:r>
        <w:t xml:space="preserve">   ANALYZED    </w:t>
      </w:r>
      <w:r>
        <w:t xml:space="preserve">   ARRANGED    </w:t>
      </w:r>
      <w:r>
        <w:t xml:space="preserve">   ASSEMBLED    </w:t>
      </w:r>
      <w:r>
        <w:t xml:space="preserve">   ASSIGNED    </w:t>
      </w:r>
      <w:r>
        <w:t xml:space="preserve">   ASSISTED    </w:t>
      </w:r>
      <w:r>
        <w:t xml:space="preserve">   COLLECTED    </w:t>
      </w:r>
      <w:r>
        <w:t xml:space="preserve">   CONSOLIDATED    </w:t>
      </w:r>
      <w:r>
        <w:t xml:space="preserve">   CREATED    </w:t>
      </w:r>
      <w:r>
        <w:t xml:space="preserve">   DEVELOPED    </w:t>
      </w:r>
      <w:r>
        <w:t xml:space="preserve">   ENCOURAGED    </w:t>
      </w:r>
      <w:r>
        <w:t xml:space="preserve">   EVALUATED    </w:t>
      </w:r>
      <w:r>
        <w:t xml:space="preserve">   GENERATED    </w:t>
      </w:r>
      <w:r>
        <w:t xml:space="preserve">   IDENTIFIED    </w:t>
      </w:r>
      <w:r>
        <w:t xml:space="preserve">   IMPROVED    </w:t>
      </w:r>
      <w:r>
        <w:t xml:space="preserve">   INITIATED    </w:t>
      </w:r>
      <w:r>
        <w:t xml:space="preserve">   MAINTAINED    </w:t>
      </w:r>
      <w:r>
        <w:t xml:space="preserve">   MONITORED    </w:t>
      </w:r>
      <w:r>
        <w:t xml:space="preserve">   NEGOTIATED    </w:t>
      </w:r>
      <w:r>
        <w:t xml:space="preserve">   ORGANIZED    </w:t>
      </w:r>
      <w:r>
        <w:t xml:space="preserve">   PERFORMED    </w:t>
      </w:r>
      <w:r>
        <w:t xml:space="preserve">   PLANNED    </w:t>
      </w:r>
      <w:r>
        <w:t xml:space="preserve">   PREPARED    </w:t>
      </w:r>
      <w:r>
        <w:t xml:space="preserve">   PROCESSES    </w:t>
      </w:r>
      <w:r>
        <w:t xml:space="preserve">   PROJECTED    </w:t>
      </w:r>
      <w:r>
        <w:t xml:space="preserve">   RECONCILED    </w:t>
      </w:r>
      <w:r>
        <w:t xml:space="preserve">   REFERRED    </w:t>
      </w:r>
      <w:r>
        <w:t xml:space="preserve">   REVIEWED    </w:t>
      </w:r>
      <w:r>
        <w:t xml:space="preserve">   SOLVED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RESUME POWER WORDS</dc:title>
  <dcterms:created xsi:type="dcterms:W3CDTF">2021-10-11T08:18:28Z</dcterms:created>
  <dcterms:modified xsi:type="dcterms:W3CDTF">2021-10-11T08:18:28Z</dcterms:modified>
</cp:coreProperties>
</file>