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GRECI: forme di governo, religione, cultura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IL PRIMO STORICO, FONDO' IL METODO DEGLI STUDI STORICI: LO STUDIO DEI REPERTI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ERA DIMORA DEGLI DEI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GOVERNO DI POCHI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RICERCA DELLA CONOSCENZA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DIO DELLA GUERRA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LUOGO DELLA CASA DEDICATO ALLE DONNE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SPETTACOLI TEATRALI DAI TEMI DRAMMATICI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DIO DELLA LUCE E DELLA MUSICA, IL SUO SIMBOLI ERANO LA LIRA E L'ALLORO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GOVERNO DI TUTTO IL POPOLO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GRANDE MATEMATICO CHE FONDO' UNA SCUOLA ANCORA OGGI RIFERIMENTO PER GLI SCIENZIATI MODERNI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GOVERNO DI UN TIRANNO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MESSAGGERO DEGLI DEI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CAPI' CHE LE MALATTIE NASCONO NEL CORPO E NON VENGONO DAGLI DEI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PARTE DELLA CASA RISERVATA AGLI UOMINI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FU COSTRETTA A SPOSARE EFESTO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GRECI: forme di governo, religione, cultura</dc:title>
  <dcterms:created xsi:type="dcterms:W3CDTF">2021-10-12T14:21:09Z</dcterms:created>
  <dcterms:modified xsi:type="dcterms:W3CDTF">2021-10-12T14:21:09Z</dcterms:modified>
</cp:coreProperties>
</file>