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 AND ROME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two centuries of peace and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citizens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relating to the culture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 by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officials from the patrician class appointed each year of the Roman Republic to supervise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where power is in the hands of a hereditary ruling class or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capable of producing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books of the Bible produced by the early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strong military and being prepared to use it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by three people with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12 chosen disciples of Jesus who spread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government in which the ruler is an absolute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where power rests with the people and is exercised by those chosen by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AND ROME VOCAB</dc:title>
  <dcterms:created xsi:type="dcterms:W3CDTF">2021-10-11T08:19:39Z</dcterms:created>
  <dcterms:modified xsi:type="dcterms:W3CDTF">2021-10-11T08:19:39Z</dcterms:modified>
</cp:coreProperties>
</file>