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ACROPOLIS    </w:t>
      </w:r>
      <w:r>
        <w:t xml:space="preserve">   AGORA    </w:t>
      </w:r>
      <w:r>
        <w:t xml:space="preserve">   ASSEMBLY    </w:t>
      </w:r>
      <w:r>
        <w:t xml:space="preserve">   ATHENS    </w:t>
      </w:r>
      <w:r>
        <w:t xml:space="preserve">   CITIZEN    </w:t>
      </w:r>
      <w:r>
        <w:t xml:space="preserve">   CITYSTATE    </w:t>
      </w:r>
      <w:r>
        <w:t xml:space="preserve">   CLEISTHENES    </w:t>
      </w:r>
      <w:r>
        <w:t xml:space="preserve">   COLONIES    </w:t>
      </w:r>
      <w:r>
        <w:t xml:space="preserve">   CYRUS THE GREAT KING    </w:t>
      </w:r>
      <w:r>
        <w:t xml:space="preserve">   DARIUS    </w:t>
      </w:r>
      <w:r>
        <w:t xml:space="preserve">   DELIAN    </w:t>
      </w:r>
      <w:r>
        <w:t xml:space="preserve">   DEMOCRACY    </w:t>
      </w:r>
      <w:r>
        <w:t xml:space="preserve">   DIRECT DEMOCRACY    </w:t>
      </w:r>
      <w:r>
        <w:t xml:space="preserve">   HELOTS    </w:t>
      </w:r>
      <w:r>
        <w:t xml:space="preserve">   JURY    </w:t>
      </w:r>
      <w:r>
        <w:t xml:space="preserve">   MINOAN    </w:t>
      </w:r>
      <w:r>
        <w:t xml:space="preserve">   MONARCHY    </w:t>
      </w:r>
      <w:r>
        <w:t xml:space="preserve">   MYCANAE    </w:t>
      </w:r>
      <w:r>
        <w:t xml:space="preserve">   OLIGARCHY    </w:t>
      </w:r>
      <w:r>
        <w:t xml:space="preserve">   PEISISTRAUS    </w:t>
      </w:r>
      <w:r>
        <w:t xml:space="preserve">   PENINSULA    </w:t>
      </w:r>
      <w:r>
        <w:t xml:space="preserve">   PERICLES    </w:t>
      </w:r>
      <w:r>
        <w:t xml:space="preserve">   PERSIA    </w:t>
      </w:r>
      <w:r>
        <w:t xml:space="preserve">   POLIS    </w:t>
      </w:r>
      <w:r>
        <w:t xml:space="preserve">   POLYTHEISM    </w:t>
      </w:r>
      <w:r>
        <w:t xml:space="preserve">   REPRESENTATIVE DEMOCRACY    </w:t>
      </w:r>
      <w:r>
        <w:t xml:space="preserve">   SATRAP    </w:t>
      </w:r>
      <w:r>
        <w:t xml:space="preserve">   SATRAPIES    </w:t>
      </w:r>
      <w:r>
        <w:t xml:space="preserve">   SOLON    </w:t>
      </w:r>
      <w:r>
        <w:t xml:space="preserve">   SPARTA    </w:t>
      </w:r>
      <w:r>
        <w:t xml:space="preserve">   TYRANT    </w:t>
      </w:r>
      <w:r>
        <w:t xml:space="preserve">   ZOROASTRIANISM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VOCAB WORD SEARCH</dc:title>
  <dcterms:created xsi:type="dcterms:W3CDTF">2021-10-11T08:19:54Z</dcterms:created>
  <dcterms:modified xsi:type="dcterms:W3CDTF">2021-10-11T08:19:54Z</dcterms:modified>
</cp:coreProperties>
</file>