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GREECE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AEGEAN    </w:t>
      </w:r>
      <w:r>
        <w:t xml:space="preserve">   DORIC    </w:t>
      </w:r>
      <w:r>
        <w:t xml:space="preserve">   PHILIPII    </w:t>
      </w:r>
      <w:r>
        <w:t xml:space="preserve">   AESOP    </w:t>
      </w:r>
      <w:r>
        <w:t xml:space="preserve">   TYRANT    </w:t>
      </w:r>
      <w:r>
        <w:t xml:space="preserve">   SOCRATES    </w:t>
      </w:r>
      <w:r>
        <w:t xml:space="preserve">   SAPPHO    </w:t>
      </w:r>
      <w:r>
        <w:t xml:space="preserve">   REASON    </w:t>
      </w:r>
      <w:r>
        <w:t xml:space="preserve">   POLIS    </w:t>
      </w:r>
      <w:r>
        <w:t xml:space="preserve">   PLATO    </w:t>
      </w:r>
      <w:r>
        <w:t xml:space="preserve">   PHALANX    </w:t>
      </w:r>
      <w:r>
        <w:t xml:space="preserve">   PERICLES    </w:t>
      </w:r>
      <w:r>
        <w:t xml:space="preserve">   PELLOPONESIAN WAR    </w:t>
      </w:r>
      <w:r>
        <w:t xml:space="preserve">   OLIGARCHY    </w:t>
      </w:r>
      <w:r>
        <w:t xml:space="preserve">   MYTHOLOGY    </w:t>
      </w:r>
      <w:r>
        <w:t xml:space="preserve">   HOMER    </w:t>
      </w:r>
      <w:r>
        <w:t xml:space="preserve">   HIPPOCRATES    </w:t>
      </w:r>
      <w:r>
        <w:t xml:space="preserve">   HELLENISTIC    </w:t>
      </w:r>
      <w:r>
        <w:t xml:space="preserve">   FABLES    </w:t>
      </w:r>
      <w:r>
        <w:t xml:space="preserve">   EUCLID    </w:t>
      </w:r>
      <w:r>
        <w:t xml:space="preserve">   DEMOCRACY    </w:t>
      </w:r>
      <w:r>
        <w:t xml:space="preserve">   CLASSICAL    </w:t>
      </w:r>
      <w:r>
        <w:t xml:space="preserve">   CITIZENS    </w:t>
      </w:r>
      <w:r>
        <w:t xml:space="preserve">   ARISTOTLE    </w:t>
      </w:r>
      <w:r>
        <w:t xml:space="preserve">   ALLIANCE    </w:t>
      </w:r>
      <w:r>
        <w:t xml:space="preserve">   Alexander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GREECE WORD SEARCH</dc:title>
  <dcterms:created xsi:type="dcterms:W3CDTF">2021-10-11T08:19:51Z</dcterms:created>
  <dcterms:modified xsi:type="dcterms:W3CDTF">2021-10-11T08:19:51Z</dcterms:modified>
</cp:coreProperties>
</file>