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Machine    </w:t>
      </w:r>
      <w:r>
        <w:t xml:space="preserve">   Mechanic    </w:t>
      </w:r>
      <w:r>
        <w:t xml:space="preserve">   Moon    </w:t>
      </w:r>
      <w:r>
        <w:t xml:space="preserve">   Lunar eclipse    </w:t>
      </w:r>
      <w:r>
        <w:t xml:space="preserve">   Cellphone    </w:t>
      </w:r>
      <w:r>
        <w:t xml:space="preserve">   Pleasing    </w:t>
      </w:r>
      <w:r>
        <w:t xml:space="preserve">   Gratitude    </w:t>
      </w:r>
      <w:r>
        <w:t xml:space="preserve">   Love    </w:t>
      </w:r>
      <w:r>
        <w:t xml:space="preserve">   Amor    </w:t>
      </w:r>
      <w:r>
        <w:t xml:space="preserve">   Say or tell    </w:t>
      </w:r>
      <w:r>
        <w:t xml:space="preserve">   Dictator    </w:t>
      </w:r>
      <w:r>
        <w:t xml:space="preserve">   Heat    </w:t>
      </w:r>
      <w:r>
        <w:t xml:space="preserve">   Thermostat    </w:t>
      </w:r>
      <w:r>
        <w:t xml:space="preserve">   Ask or seek    </w:t>
      </w:r>
      <w:r>
        <w:t xml:space="preserve">   Question    </w:t>
      </w:r>
      <w:r>
        <w:t xml:space="preserve">   City    </w:t>
      </w:r>
      <w:r>
        <w:t xml:space="preserve">   Police    </w:t>
      </w:r>
      <w:r>
        <w:t xml:space="preserve">   To tell    </w:t>
      </w:r>
      <w:r>
        <w:t xml:space="preserve">   Narrator    </w:t>
      </w:r>
      <w:r>
        <w:t xml:space="preserve">   Mindful of    </w:t>
      </w:r>
      <w:r>
        <w:t xml:space="preserve">   Memory    </w:t>
      </w:r>
      <w:r>
        <w:t xml:space="preserve">   Write    </w:t>
      </w:r>
      <w:r>
        <w:t xml:space="preserve">   Graphic    </w:t>
      </w:r>
      <w:r>
        <w:t xml:space="preserve">   Letter    </w:t>
      </w:r>
      <w:r>
        <w:t xml:space="preserve">   Grammer    </w:t>
      </w:r>
      <w:r>
        <w:t xml:space="preserve">   Earth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WORDS</dc:title>
  <dcterms:created xsi:type="dcterms:W3CDTF">2021-10-11T08:19:57Z</dcterms:created>
  <dcterms:modified xsi:type="dcterms:W3CDTF">2021-10-11T08:19:57Z</dcterms:modified>
</cp:coreProperties>
</file>