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AND LATIN ROOT WORDS BIO</w:t>
      </w:r>
    </w:p>
    <w:p>
      <w:pPr>
        <w:pStyle w:val="Questions"/>
      </w:pPr>
      <w:r>
        <w:t xml:space="preserve">1. GLBOTOSII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GYOOLBI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BIOYSP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CITITIOANB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GOTRBAIPHUOAY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AYIBGOHRP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HEOIERSPB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MOTICBCRIAO TIED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ELROBUONIOGY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SIBSIYOSM 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Biologist    </w:t>
      </w:r>
      <w:r>
        <w:t xml:space="preserve">   Biology    </w:t>
      </w:r>
      <w:r>
        <w:t xml:space="preserve">   Biopsy    </w:t>
      </w:r>
      <w:r>
        <w:t xml:space="preserve">   Antibiotic    </w:t>
      </w:r>
      <w:r>
        <w:t xml:space="preserve">   Autobiography    </w:t>
      </w:r>
      <w:r>
        <w:t xml:space="preserve">   Biography    </w:t>
      </w:r>
      <w:r>
        <w:t xml:space="preserve">   Biosphere    </w:t>
      </w:r>
      <w:r>
        <w:t xml:space="preserve">   Macrobiotic diet     </w:t>
      </w:r>
      <w:r>
        <w:t xml:space="preserve">   Neurobiology     </w:t>
      </w:r>
      <w:r>
        <w:t xml:space="preserve">   Symbiosis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 WORDS BIO</dc:title>
  <dcterms:created xsi:type="dcterms:W3CDTF">2021-10-11T08:20:32Z</dcterms:created>
  <dcterms:modified xsi:type="dcterms:W3CDTF">2021-10-11T08:20:32Z</dcterms:modified>
</cp:coreProperties>
</file>