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GREEK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vote directly for issues and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free men who meet to debate on 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 of government where one person rules through illegal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word for city-state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market/meeting place where assemblies are held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important place in ancient greece city-states typically on a hill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elected represenatives vote for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form of government where power is held with one person; power passed to oldest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 of government where the people have the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form of government where a few people rule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CROSSWORD</dc:title>
  <dcterms:created xsi:type="dcterms:W3CDTF">2021-10-11T08:19:55Z</dcterms:created>
  <dcterms:modified xsi:type="dcterms:W3CDTF">2021-10-11T08:19:55Z</dcterms:modified>
</cp:coreProperties>
</file>