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Greek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conqueror who was originally from Macedonia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building that was built to honor the goddess Athena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philosopher who questioned Greek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leader of Athens during the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city-state that focused mainly on their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capitol of 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</dc:title>
  <dcterms:created xsi:type="dcterms:W3CDTF">2021-10-11T08:20:19Z</dcterms:created>
  <dcterms:modified xsi:type="dcterms:W3CDTF">2021-10-11T08:20:19Z</dcterms:modified>
</cp:coreProperties>
</file>