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Citadel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ruled by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City-state founded by mother-state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narrative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Exchange of good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gathering place (assembly)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form of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popular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Greek community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Professional warriror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Oligarchy between monarchy and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Classic form of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Poet or singer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2021-10-11T08:20:32Z</dcterms:created>
  <dcterms:modified xsi:type="dcterms:W3CDTF">2021-10-11T08:20:32Z</dcterms:modified>
</cp:coreProperties>
</file>