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GODS AND GODESSES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ASCLEPIUS    </w:t>
      </w:r>
      <w:r>
        <w:t xml:space="preserve">   APHRODITE    </w:t>
      </w:r>
      <w:r>
        <w:t xml:space="preserve">   ATHENA    </w:t>
      </w:r>
      <w:r>
        <w:t xml:space="preserve">   LETO    </w:t>
      </w:r>
      <w:r>
        <w:t xml:space="preserve">   HADES    </w:t>
      </w:r>
      <w:r>
        <w:t xml:space="preserve">   DEMETER    </w:t>
      </w:r>
      <w:r>
        <w:t xml:space="preserve">   HERA    </w:t>
      </w:r>
      <w:r>
        <w:t xml:space="preserve">   ZEUS    </w:t>
      </w:r>
      <w:r>
        <w:t xml:space="preserve">   HERCULES    </w:t>
      </w:r>
      <w:r>
        <w:t xml:space="preserve">   APOLLO    </w:t>
      </w:r>
      <w:r>
        <w:t xml:space="preserve">   ARTEMIS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GODESSES</dc:title>
  <dcterms:created xsi:type="dcterms:W3CDTF">2021-10-11T08:20:19Z</dcterms:created>
  <dcterms:modified xsi:type="dcterms:W3CDTF">2021-10-11T08:20:19Z</dcterms:modified>
</cp:coreProperties>
</file>