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LEGACIES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happens every four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is a system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is a foot race that is 26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was preformed at festivals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is a system of grouping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three Greek people who use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the art and science of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is long poems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is a group of people deciding if a person is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the stories of gods and godesses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LEGACIES</dc:title>
  <dcterms:created xsi:type="dcterms:W3CDTF">2021-10-11T08:21:03Z</dcterms:created>
  <dcterms:modified xsi:type="dcterms:W3CDTF">2021-10-11T08:21:03Z</dcterms:modified>
</cp:coreProperties>
</file>