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/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"TO LOOK"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"SELF". I sign my _____graph for people because I am famous!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Latin root means "WATER".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root means "TO SPEAK".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"SOUND". I loved listening to the Sym____y.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root means "FAR OFF". I look at the stars with a _____scope.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"TO BUILD".  She con____ed a large tower out of bricks.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"LIGHT". Like a _____graph.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"WRITE". Such as a signature being called an auto_____.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"LOOK". I have excellent ____ion.</w:t>
            </w:r>
          </w:p>
        </w:tc>
      </w:tr>
    </w:tbl>
    <w:p>
      <w:pPr>
        <w:pStyle w:val="WordBankMedium"/>
      </w:pPr>
      <w:r>
        <w:t xml:space="preserve">   Vis    </w:t>
      </w:r>
      <w:r>
        <w:t xml:space="preserve">   aqua    </w:t>
      </w:r>
      <w:r>
        <w:t xml:space="preserve">   dict    </w:t>
      </w:r>
      <w:r>
        <w:t xml:space="preserve">   graph    </w:t>
      </w:r>
      <w:r>
        <w:t xml:space="preserve">   spect    </w:t>
      </w:r>
      <w:r>
        <w:t xml:space="preserve">   struct    </w:t>
      </w:r>
      <w:r>
        <w:t xml:space="preserve">   auto    </w:t>
      </w:r>
      <w:r>
        <w:t xml:space="preserve">   photo    </w:t>
      </w:r>
      <w:r>
        <w:t xml:space="preserve">   tele    </w:t>
      </w:r>
      <w:r>
        <w:t xml:space="preserve">   phon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/ Latin Roots</dc:title>
  <dcterms:created xsi:type="dcterms:W3CDTF">2021-10-11T08:20:23Z</dcterms:created>
  <dcterms:modified xsi:type="dcterms:W3CDTF">2021-10-11T08:20:23Z</dcterms:modified>
</cp:coreProperties>
</file>