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TRUMPETER OF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OF THE HUNT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YOUNGEST OF THE TITANS AND FIRST LORD OF THE UNIVERSE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THREE WOMEN THAT CONTROLLED AND ASSIGNED DESTINY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DOLPHIN IS THIS GODS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THREE BROTHERS: ZEUS, HADES, AND: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GODDESS OF THE UNDERWORLD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GODDESS OF THE RAINBOW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SHARED ONE EYE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HALF MAN HALF 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BLACKSMITH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 HEADED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ANIMAL OF ARES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HADES IS OFTEN SEEN CARRYING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GODS SYMBOL WAS AN OAK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THE WIND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2021-10-11T08:21:05Z</dcterms:created>
  <dcterms:modified xsi:type="dcterms:W3CDTF">2021-10-11T08:21:05Z</dcterms:modified>
</cp:coreProperties>
</file>