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town    </w:t>
      </w:r>
      <w:r>
        <w:t xml:space="preserve">   village    </w:t>
      </w:r>
      <w:r>
        <w:t xml:space="preserve">   blacksmith    </w:t>
      </w:r>
      <w:r>
        <w:t xml:space="preserve">   book    </w:t>
      </w:r>
      <w:r>
        <w:t xml:space="preserve">   greek    </w:t>
      </w:r>
      <w:r>
        <w:t xml:space="preserve">   greeks    </w:t>
      </w:r>
      <w:r>
        <w:t xml:space="preserve">   cave    </w:t>
      </w:r>
      <w:r>
        <w:t xml:space="preserve">   echo    </w:t>
      </w:r>
      <w:r>
        <w:t xml:space="preserve">   monster    </w:t>
      </w:r>
      <w:r>
        <w:t xml:space="preserve">   scary    </w:t>
      </w:r>
      <w:r>
        <w:t xml:space="preserve">   dragon    </w:t>
      </w:r>
      <w:r>
        <w:t xml:space="preserve">   legend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 AND LEGENDS</dc:title>
  <dcterms:created xsi:type="dcterms:W3CDTF">2021-10-11T08:22:09Z</dcterms:created>
  <dcterms:modified xsi:type="dcterms:W3CDTF">2021-10-11T08:22:09Z</dcterms:modified>
</cp:coreProperties>
</file>