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telescope    </w:t>
      </w:r>
      <w:r>
        <w:t xml:space="preserve">   synthetic    </w:t>
      </w:r>
      <w:r>
        <w:t xml:space="preserve">   scheme    </w:t>
      </w:r>
      <w:r>
        <w:t xml:space="preserve">   photocopy    </w:t>
      </w:r>
      <w:r>
        <w:t xml:space="preserve">   microphone    </w:t>
      </w:r>
      <w:r>
        <w:t xml:space="preserve">   philosophy    </w:t>
      </w:r>
      <w:r>
        <w:t xml:space="preserve">   empathy    </w:t>
      </w:r>
      <w:r>
        <w:t xml:space="preserve">   narcolepsy    </w:t>
      </w:r>
      <w:r>
        <w:t xml:space="preserve">   narcotic    </w:t>
      </w:r>
      <w:r>
        <w:t xml:space="preserve">   theologian    </w:t>
      </w:r>
      <w:r>
        <w:t xml:space="preserve">   astrology    </w:t>
      </w:r>
      <w:r>
        <w:t xml:space="preserve">   hydrant    </w:t>
      </w:r>
      <w:r>
        <w:t xml:space="preserve">   demographic    </w:t>
      </w:r>
      <w:r>
        <w:t xml:space="preserve">   geometry    </w:t>
      </w:r>
      <w:r>
        <w:t xml:space="preserve">   dynamic    </w:t>
      </w:r>
      <w:r>
        <w:t xml:space="preserve">   document    </w:t>
      </w:r>
      <w:r>
        <w:t xml:space="preserve">   chronicle    </w:t>
      </w:r>
      <w:r>
        <w:t xml:space="preserve">   monochromatic    </w:t>
      </w:r>
      <w:r>
        <w:t xml:space="preserve">   biology    </w:t>
      </w:r>
      <w:r>
        <w:t xml:space="preserve">   bibliophile    </w:t>
      </w:r>
      <w:r>
        <w:t xml:space="preserve">   automate    </w:t>
      </w:r>
      <w:r>
        <w:t xml:space="preserve">   aquarium    </w:t>
      </w:r>
      <w:r>
        <w:t xml:space="preserve">   astronomy    </w:t>
      </w:r>
      <w:r>
        <w:t xml:space="preserve">   asteroid    </w:t>
      </w:r>
      <w:r>
        <w:t xml:space="preserve">   antibacterial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</dc:title>
  <dcterms:created xsi:type="dcterms:W3CDTF">2021-10-11T08:22:20Z</dcterms:created>
  <dcterms:modified xsi:type="dcterms:W3CDTF">2021-10-11T08:22:20Z</dcterms:modified>
</cp:coreProperties>
</file>