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love of man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the same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energetic or forceful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has a reading impairment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studies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words with same sounds but different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car, truck or SUV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different in kind, unlike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fill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history of a person's life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history of a person's life written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continuing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arranged in order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a clear and vivid picture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deprive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high explosive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extremely active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 WORDS</dc:title>
  <dcterms:created xsi:type="dcterms:W3CDTF">2021-10-11T08:21:51Z</dcterms:created>
  <dcterms:modified xsi:type="dcterms:W3CDTF">2021-10-11T08:21:51Z</dcterms:modified>
</cp:coreProperties>
</file>