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ROOT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television    </w:t>
      </w:r>
      <w:r>
        <w:t xml:space="preserve">   telegraph    </w:t>
      </w:r>
      <w:r>
        <w:t xml:space="preserve">   telescope    </w:t>
      </w:r>
      <w:r>
        <w:t xml:space="preserve">   telephone    </w:t>
      </w:r>
      <w:r>
        <w:t xml:space="preserve">   telethon    </w:t>
      </w:r>
      <w:r>
        <w:t xml:space="preserve">   telephoto    </w:t>
      </w:r>
      <w:r>
        <w:t xml:space="preserve">   sectional    </w:t>
      </w:r>
      <w:r>
        <w:t xml:space="preserve">   section    </w:t>
      </w:r>
      <w:r>
        <w:t xml:space="preserve">   intersection    </w:t>
      </w:r>
      <w:r>
        <w:t xml:space="preserve">   insect    </w:t>
      </w:r>
      <w:r>
        <w:t xml:space="preserve">   dissect    </w:t>
      </w:r>
      <w:r>
        <w:t xml:space="preserve">   bisect    </w:t>
      </w:r>
      <w:r>
        <w:t xml:space="preserve">   projectile    </w:t>
      </w:r>
      <w:r>
        <w:t xml:space="preserve">   jettison    </w:t>
      </w:r>
      <w:r>
        <w:t xml:space="preserve">   interjection    </w:t>
      </w:r>
      <w:r>
        <w:t xml:space="preserve">   injection    </w:t>
      </w:r>
      <w:r>
        <w:t xml:space="preserve">   eject    </w:t>
      </w:r>
      <w:r>
        <w:t xml:space="preserve">   dejected    </w:t>
      </w:r>
      <w:r>
        <w:t xml:space="preserve">   homograph    </w:t>
      </w:r>
      <w:r>
        <w:t xml:space="preserve">   cartography    </w:t>
      </w:r>
      <w:r>
        <w:t xml:space="preserve">   biography    </w:t>
      </w:r>
      <w:r>
        <w:t xml:space="preserve">   bibliography    </w:t>
      </w:r>
      <w:r>
        <w:t xml:space="preserve">   autograph    </w:t>
      </w:r>
      <w:r>
        <w:t xml:space="preserve">   autobiography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ROOT WORD</dc:title>
  <dcterms:created xsi:type="dcterms:W3CDTF">2021-10-11T08:21:18Z</dcterms:created>
  <dcterms:modified xsi:type="dcterms:W3CDTF">2021-10-11T08:21:18Z</dcterms:modified>
</cp:coreProperties>
</file>