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greece    </w:t>
      </w:r>
      <w:r>
        <w:t xml:space="preserve">   perceus    </w:t>
      </w:r>
      <w:r>
        <w:t xml:space="preserve">   jason    </w:t>
      </w:r>
      <w:r>
        <w:t xml:space="preserve">   athena    </w:t>
      </w:r>
      <w:r>
        <w:t xml:space="preserve">   olympus    </w:t>
      </w:r>
      <w:r>
        <w:t xml:space="preserve">   pegasus    </w:t>
      </w:r>
      <w:r>
        <w:t xml:space="preserve">   gorgon    </w:t>
      </w:r>
      <w:r>
        <w:t xml:space="preserve">   hades    </w:t>
      </w:r>
      <w:r>
        <w:t xml:space="preserve">   medusa    </w:t>
      </w:r>
      <w:r>
        <w:t xml:space="preserve">   athens    </w:t>
      </w:r>
      <w:r>
        <w:t xml:space="preserve">   sparta    </w:t>
      </w:r>
      <w:r>
        <w:t xml:space="preserve">   zues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WORDSEARCH</dc:title>
  <dcterms:created xsi:type="dcterms:W3CDTF">2021-10-11T08:22:18Z</dcterms:created>
  <dcterms:modified xsi:type="dcterms:W3CDTF">2021-10-11T08:22:18Z</dcterms:modified>
</cp:coreProperties>
</file>