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WORD SEARCH BY CODY PERRIN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Zeus    </w:t>
      </w:r>
      <w:r>
        <w:t xml:space="preserve">   Godess    </w:t>
      </w:r>
      <w:r>
        <w:t xml:space="preserve">   Caucasian Eagle    </w:t>
      </w:r>
      <w:r>
        <w:t xml:space="preserve">   Orthus    </w:t>
      </w:r>
      <w:r>
        <w:t xml:space="preserve">   Ladon    </w:t>
      </w:r>
      <w:r>
        <w:t xml:space="preserve">   Sphinx    </w:t>
      </w:r>
      <w:r>
        <w:t xml:space="preserve">   Kratos    </w:t>
      </w:r>
      <w:r>
        <w:t xml:space="preserve">   Typhon    </w:t>
      </w:r>
      <w:r>
        <w:t xml:space="preserve">   mythology    </w:t>
      </w:r>
      <w:r>
        <w:t xml:space="preserve">   Sirens    </w:t>
      </w:r>
      <w:r>
        <w:t xml:space="preserve">   Scylla    </w:t>
      </w:r>
      <w:r>
        <w:t xml:space="preserve">   Polyphemus    </w:t>
      </w:r>
      <w:r>
        <w:t xml:space="preserve">   Pegasas    </w:t>
      </w:r>
      <w:r>
        <w:t xml:space="preserve">   Minotaur    </w:t>
      </w:r>
      <w:r>
        <w:t xml:space="preserve">   Medusa    </w:t>
      </w:r>
      <w:r>
        <w:t xml:space="preserve">   Harpies    </w:t>
      </w:r>
      <w:r>
        <w:t xml:space="preserve">   Cyclops    </w:t>
      </w:r>
      <w:r>
        <w:t xml:space="preserve">   Chimaera    </w:t>
      </w:r>
      <w:r>
        <w:t xml:space="preserve">   Cerberus    </w:t>
      </w:r>
      <w:r>
        <w:t xml:space="preserve">   Centaurs    </w:t>
      </w:r>
      <w:r>
        <w:t xml:space="preserve">   Arachne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WORD SEARCH BY CODY PERRIN</dc:title>
  <dcterms:created xsi:type="dcterms:W3CDTF">2021-10-11T08:22:22Z</dcterms:created>
  <dcterms:modified xsi:type="dcterms:W3CDTF">2021-10-11T08:22:22Z</dcterms:modified>
</cp:coreProperties>
</file>