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GREENHOUSE EFFECT </w:t>
      </w:r>
    </w:p>
    <w:p>
      <w:pPr>
        <w:pStyle w:val="Questions"/>
      </w:pPr>
      <w:r>
        <w:t xml:space="preserve">1. RITNDIOAA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TMANEHE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BROCAN IXEIODD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PTRA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UNS RSAY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HRTAE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OTIRNUS OEIDX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AEHT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ATSHERPOME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PCEAS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 EFFECT </dc:title>
  <dcterms:created xsi:type="dcterms:W3CDTF">2021-10-11T08:22:14Z</dcterms:created>
  <dcterms:modified xsi:type="dcterms:W3CDTF">2021-10-11T08:22:14Z</dcterms:modified>
</cp:coreProperties>
</file>