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GREENWOOD MONTESSORI </w:t>
      </w:r>
    </w:p>
    <w:p>
      <w:pPr>
        <w:pStyle w:val="Questions"/>
      </w:pPr>
      <w:r>
        <w:t xml:space="preserve">1. UEURNRT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YLAER EIANGNRL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DBEAR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TAEKI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EDSLOOR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SDOOOURT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EROWDNGOE OOTSMSIRNE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MTINOIAAGNI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ISRIPDSNEFH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COOLSH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YLPA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GREENWOOD MONTESSORI </dc:title>
  <dcterms:created xsi:type="dcterms:W3CDTF">2021-10-11T08:22:41Z</dcterms:created>
  <dcterms:modified xsi:type="dcterms:W3CDTF">2021-10-11T08:22:41Z</dcterms:modified>
</cp:coreProperties>
</file>