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49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OCTOBER    </w:t>
      </w:r>
      <w:r>
        <w:t xml:space="preserve">   OCTOPUS     </w:t>
      </w:r>
      <w:r>
        <w:t xml:space="preserve">   OCTAGON    </w:t>
      </w:r>
      <w:r>
        <w:t xml:space="preserve">   PENTAGON    </w:t>
      </w:r>
      <w:r>
        <w:t xml:space="preserve">   QUADRANGLE     </w:t>
      </w:r>
      <w:r>
        <w:t xml:space="preserve">   TRIPOD    </w:t>
      </w:r>
      <w:r>
        <w:t xml:space="preserve">   TRIPLET    </w:t>
      </w:r>
      <w:r>
        <w:t xml:space="preserve">   TRILOGY     </w:t>
      </w:r>
      <w:r>
        <w:t xml:space="preserve">   BILINGUAL    </w:t>
      </w:r>
      <w:r>
        <w:t xml:space="preserve">   UNISON     </w:t>
      </w:r>
      <w:r>
        <w:t xml:space="preserve">   UNIQUE    </w:t>
      </w:r>
      <w:r>
        <w:t xml:space="preserve">   TRIO    </w:t>
      </w:r>
      <w:r>
        <w:t xml:space="preserve">   TRIANGLE    </w:t>
      </w:r>
      <w:r>
        <w:t xml:space="preserve">   TRICYCLE     </w:t>
      </w:r>
      <w:r>
        <w:t xml:space="preserve">   TRIPLE    </w:t>
      </w:r>
      <w:r>
        <w:t xml:space="preserve">   BIWEEKLY     </w:t>
      </w:r>
      <w:r>
        <w:t xml:space="preserve">   BISECT     </w:t>
      </w:r>
      <w:r>
        <w:t xml:space="preserve">   BICYCLE     </w:t>
      </w:r>
      <w:r>
        <w:t xml:space="preserve">   UNIVERSE     </w:t>
      </w:r>
      <w:r>
        <w:t xml:space="preserve">   UNITED     </w:t>
      </w:r>
      <w:r>
        <w:t xml:space="preserve">   UNIFORM    </w:t>
      </w:r>
      <w:r>
        <w:t xml:space="preserve">   UNICORN    </w:t>
      </w:r>
      <w:r>
        <w:t xml:space="preserve">   UNICYCLE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49</dc:title>
  <dcterms:created xsi:type="dcterms:W3CDTF">2021-10-11T08:21:15Z</dcterms:created>
  <dcterms:modified xsi:type="dcterms:W3CDTF">2021-10-11T08:21:15Z</dcterms:modified>
</cp:coreProperties>
</file>