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MINERAL WATER    </w:t>
      </w:r>
      <w:r>
        <w:t xml:space="preserve">   SUMMER    </w:t>
      </w:r>
      <w:r>
        <w:t xml:space="preserve">   PETROL    </w:t>
      </w:r>
      <w:r>
        <w:t xml:space="preserve">   SOLAR POWER    </w:t>
      </w:r>
      <w:r>
        <w:t xml:space="preserve">   WIND POWER    </w:t>
      </w:r>
      <w:r>
        <w:t xml:space="preserve">   GUIDE    </w:t>
      </w:r>
      <w:r>
        <w:t xml:space="preserve">   BROCHURE    </w:t>
      </w:r>
      <w:r>
        <w:t xml:space="preserve">   POWER STATION    </w:t>
      </w:r>
      <w:r>
        <w:t xml:space="preserve">   LAWS    </w:t>
      </w:r>
      <w:r>
        <w:t xml:space="preserve">   MELTED    </w:t>
      </w:r>
      <w:r>
        <w:t xml:space="preserve">   RECYCLING    </w:t>
      </w:r>
      <w:r>
        <w:t xml:space="preserve">   EXPLORED    </w:t>
      </w:r>
      <w:r>
        <w:t xml:space="preserve">   BIOLOGY    </w:t>
      </w:r>
      <w:r>
        <w:t xml:space="preserve">   RENEWABLE    </w:t>
      </w:r>
      <w:r>
        <w:t xml:space="preserve">   FOSSIL FUELS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ENERGY</dc:title>
  <dcterms:created xsi:type="dcterms:W3CDTF">2021-10-11T08:22:05Z</dcterms:created>
  <dcterms:modified xsi:type="dcterms:W3CDTF">2021-10-11T08:22:05Z</dcterms:modified>
</cp:coreProperties>
</file>