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LIzards    </w:t>
      </w:r>
      <w:r>
        <w:t xml:space="preserve">   Armpit    </w:t>
      </w:r>
      <w:r>
        <w:t xml:space="preserve">   Mr.Pandanski    </w:t>
      </w:r>
      <w:r>
        <w:t xml:space="preserve">   Mr.Sir    </w:t>
      </w:r>
      <w:r>
        <w:t xml:space="preserve">   Warden    </w:t>
      </w:r>
      <w:r>
        <w:t xml:space="preserve">   Stanley    </w:t>
      </w:r>
      <w:r>
        <w:t xml:space="preserve">   Zero    </w:t>
      </w:r>
      <w:r>
        <w:t xml:space="preserve">   Magnet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LAKE</dc:title>
  <dcterms:created xsi:type="dcterms:W3CDTF">2021-10-11T08:21:20Z</dcterms:created>
  <dcterms:modified xsi:type="dcterms:W3CDTF">2021-10-11T08:21:20Z</dcterms:modified>
</cp:coreProperties>
</file>