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p>
      <w:pPr>
        <w:pStyle w:val="Questions"/>
      </w:pPr>
      <w:r>
        <w:t xml:space="preserve">1. TNUEG GTA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 UFA HEEEDRNWIES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ÜSHTßC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ALHLO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ONMI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UTHCAS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 TEGU CHNAT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NETGU NEDBA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RßGÜ OTGT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2021-10-11T08:21:44Z</dcterms:created>
  <dcterms:modified xsi:type="dcterms:W3CDTF">2021-10-11T08:21:44Z</dcterms:modified>
</cp:coreProperties>
</file>