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buenas tardes    </w:t>
      </w:r>
      <w:r>
        <w:t xml:space="preserve">   buenos dias    </w:t>
      </w:r>
      <w:r>
        <w:t xml:space="preserve">   buenos noches    </w:t>
      </w:r>
      <w:r>
        <w:t xml:space="preserve">   como te llamas    </w:t>
      </w:r>
      <w:r>
        <w:t xml:space="preserve">   de donde eres    </w:t>
      </w:r>
      <w:r>
        <w:t xml:space="preserve">   es de    </w:t>
      </w:r>
      <w:r>
        <w:t xml:space="preserve">   hasta luego    </w:t>
      </w:r>
      <w:r>
        <w:t xml:space="preserve">   hasta manana    </w:t>
      </w:r>
      <w:r>
        <w:t xml:space="preserve">   hola    </w:t>
      </w:r>
      <w:r>
        <w:t xml:space="preserve">   hoy    </w:t>
      </w:r>
      <w:r>
        <w:t xml:space="preserve">   igualmente    </w:t>
      </w:r>
      <w:r>
        <w:t xml:space="preserve">   mucho gusto encantado    </w:t>
      </w:r>
      <w:r>
        <w:t xml:space="preserve">   placer    </w:t>
      </w:r>
      <w:r>
        <w:t xml:space="preserve">   semana    </w:t>
      </w:r>
      <w:r>
        <w:t xml:space="preserve">   soy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2021-10-11T08:21:46Z</dcterms:created>
  <dcterms:modified xsi:type="dcterms:W3CDTF">2021-10-11T08:21:46Z</dcterms:modified>
</cp:coreProperties>
</file>