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your name? (French)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Hello in Samoan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 (French)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Please (Samoan)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 / Bye (French)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goodbye (samoan)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for 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Hello in Te Reo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good (French)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great (Te Reo Maori)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I’m good (Te Reo Maori)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See you later (Te Reo Maori)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good day (Samoan)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name is...(french)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you? (Te Reo Maori)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fine thank you (Samoan)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 you in Samoan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name is...(Samoan)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 you again (Te Reo Maori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morning (Te Reo)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2021-10-11T08:21:48Z</dcterms:created>
  <dcterms:modified xsi:type="dcterms:W3CDTF">2021-10-11T08:21:48Z</dcterms:modified>
</cp:coreProperties>
</file>