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FROM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HALLO    </w:t>
      </w:r>
      <w:r>
        <w:t xml:space="preserve">   OLA    </w:t>
      </w:r>
      <w:r>
        <w:t xml:space="preserve">   JAMBO    </w:t>
      </w:r>
      <w:r>
        <w:t xml:space="preserve">   SZIA    </w:t>
      </w:r>
      <w:r>
        <w:t xml:space="preserve">   SALAAM    </w:t>
      </w:r>
      <w:r>
        <w:t xml:space="preserve">   NAMASTE    </w:t>
      </w:r>
      <w:r>
        <w:t xml:space="preserve">   PRIVIET    </w:t>
      </w:r>
      <w:r>
        <w:t xml:space="preserve">   MERHABA    </w:t>
      </w:r>
      <w:r>
        <w:t xml:space="preserve">   BONJOUR    </w:t>
      </w:r>
      <w:r>
        <w:t xml:space="preserve">   ALOHA    </w:t>
      </w:r>
      <w:r>
        <w:t xml:space="preserve">   SHALOM    </w:t>
      </w:r>
      <w:r>
        <w:t xml:space="preserve">   CIAO    </w:t>
      </w:r>
      <w:r>
        <w:t xml:space="preserve">   HOLA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FROM AROUND THE WORLD</dc:title>
  <dcterms:created xsi:type="dcterms:W3CDTF">2021-10-11T08:22:16Z</dcterms:created>
  <dcterms:modified xsi:type="dcterms:W3CDTF">2021-10-11T08:22:16Z</dcterms:modified>
</cp:coreProperties>
</file>